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6806" w14:textId="248D5A24" w:rsidR="004169FB" w:rsidRPr="00E4035F" w:rsidRDefault="00613CA4">
      <w:pPr>
        <w:pStyle w:val="21"/>
        <w:rPr>
          <w:color w:val="auto"/>
        </w:rPr>
      </w:pPr>
      <w:r w:rsidRPr="00E4035F">
        <w:rPr>
          <w:color w:val="auto"/>
        </w:rPr>
        <w:t xml:space="preserve">Application Form for </w:t>
      </w:r>
      <w:r w:rsidR="00000115">
        <w:rPr>
          <w:rFonts w:hint="eastAsia"/>
          <w:color w:val="auto"/>
          <w:lang w:eastAsia="ja-JP"/>
        </w:rPr>
        <w:t xml:space="preserve">becoming a G-Portal </w:t>
      </w:r>
      <w:r w:rsidR="00000115">
        <w:rPr>
          <w:color w:val="auto"/>
          <w:lang w:eastAsia="ja-JP"/>
        </w:rPr>
        <w:t>“</w:t>
      </w:r>
      <w:r w:rsidR="00000115">
        <w:rPr>
          <w:rFonts w:hint="eastAsia"/>
          <w:color w:val="auto"/>
          <w:lang w:eastAsia="ja-JP"/>
        </w:rPr>
        <w:t>AMSR3 Special User</w:t>
      </w:r>
      <w:r w:rsidR="00000115">
        <w:rPr>
          <w:color w:val="auto"/>
          <w:lang w:eastAsia="ja-JP"/>
        </w:rPr>
        <w:t>”</w:t>
      </w:r>
    </w:p>
    <w:p w14:paraId="24A7307E" w14:textId="77777777" w:rsidR="004169FB" w:rsidRDefault="004169FB" w:rsidP="00BB6CF2">
      <w:pPr>
        <w:spacing w:after="0" w:line="240" w:lineRule="auto"/>
      </w:pPr>
    </w:p>
    <w:p w14:paraId="3CFC2924" w14:textId="77777777" w:rsidR="004169FB" w:rsidRDefault="00613CA4" w:rsidP="00BB6CF2">
      <w:pPr>
        <w:spacing w:after="0" w:line="240" w:lineRule="auto"/>
      </w:pPr>
      <w:r>
        <w:t>National Research and Development Agency</w:t>
      </w:r>
    </w:p>
    <w:p w14:paraId="30C31BFA" w14:textId="77777777" w:rsidR="004169FB" w:rsidRDefault="00613CA4" w:rsidP="00BB6CF2">
      <w:pPr>
        <w:spacing w:after="0" w:line="240" w:lineRule="auto"/>
      </w:pPr>
      <w:r>
        <w:t>Japan Aerospace Exploration Agency (JAXA)</w:t>
      </w:r>
    </w:p>
    <w:p w14:paraId="48150DC0" w14:textId="77777777" w:rsidR="004169FB" w:rsidRDefault="00613CA4" w:rsidP="00BB6CF2">
      <w:pPr>
        <w:spacing w:after="0" w:line="240" w:lineRule="auto"/>
      </w:pPr>
      <w:r>
        <w:t>First Space Technology Directorate</w:t>
      </w:r>
    </w:p>
    <w:p w14:paraId="6ABD66F9" w14:textId="77777777" w:rsidR="004169FB" w:rsidRDefault="00613CA4" w:rsidP="00BB6CF2">
      <w:pPr>
        <w:spacing w:after="0" w:line="240" w:lineRule="auto"/>
      </w:pPr>
      <w:r>
        <w:t>GOSAT-GW Project Team</w:t>
      </w:r>
    </w:p>
    <w:p w14:paraId="7F2451B1" w14:textId="77777777" w:rsidR="004169FB" w:rsidRDefault="00613CA4" w:rsidP="00BB6CF2">
      <w:pPr>
        <w:spacing w:after="0" w:line="240" w:lineRule="auto"/>
      </w:pPr>
      <w:r>
        <w:t>Project Manager</w:t>
      </w:r>
    </w:p>
    <w:p w14:paraId="108F1311" w14:textId="77777777" w:rsidR="00024642" w:rsidRDefault="00024642" w:rsidP="00BB6CF2">
      <w:pPr>
        <w:spacing w:after="0" w:line="240" w:lineRule="auto"/>
      </w:pPr>
    </w:p>
    <w:p w14:paraId="50B695C4" w14:textId="77777777" w:rsidR="00467D74" w:rsidRDefault="00467D74" w:rsidP="00BB6CF2">
      <w:pPr>
        <w:spacing w:after="0" w:line="240" w:lineRule="auto"/>
        <w:rPr>
          <w:lang w:eastAsia="ja-JP"/>
        </w:rPr>
      </w:pPr>
    </w:p>
    <w:p w14:paraId="6C60B885" w14:textId="3312B9F9" w:rsidR="00467D74" w:rsidRDefault="00467D74" w:rsidP="00FF40C2">
      <w:pPr>
        <w:ind w:leftChars="2899" w:left="6378"/>
        <w:rPr>
          <w:lang w:eastAsia="ja-JP"/>
        </w:rPr>
      </w:pPr>
      <w:r>
        <w:t>Date:</w:t>
      </w:r>
      <w:r w:rsidR="00136C78">
        <w:rPr>
          <w:rFonts w:hint="eastAsia"/>
          <w:lang w:eastAsia="ja-JP"/>
        </w:rPr>
        <w:t xml:space="preserve"> </w:t>
      </w:r>
    </w:p>
    <w:p w14:paraId="6AC7158E" w14:textId="77777777" w:rsidR="004169FB" w:rsidRDefault="00613CA4">
      <w:r>
        <w:t>(Address)</w:t>
      </w:r>
    </w:p>
    <w:p w14:paraId="7292C9B1" w14:textId="77777777" w:rsidR="004169FB" w:rsidRDefault="00613CA4">
      <w:r>
        <w:t>(Affiliation / Department, etc.)</w:t>
      </w:r>
    </w:p>
    <w:p w14:paraId="045074BB" w14:textId="5CEA4C5B" w:rsidR="004169FB" w:rsidRDefault="00613CA4">
      <w:r>
        <w:t>(Name)</w:t>
      </w:r>
    </w:p>
    <w:p w14:paraId="1D9ACCED" w14:textId="77777777" w:rsidR="004169FB" w:rsidRDefault="004169FB"/>
    <w:p w14:paraId="56B47344" w14:textId="733DAA54" w:rsidR="004169FB" w:rsidRDefault="00000115">
      <w:r w:rsidRPr="00000115">
        <w:t xml:space="preserve">　</w:t>
      </w:r>
      <w:r w:rsidRPr="00000115">
        <w:t>I hereby apply for “</w:t>
      </w:r>
      <w:r>
        <w:rPr>
          <w:rFonts w:hint="eastAsia"/>
          <w:lang w:eastAsia="ja-JP"/>
        </w:rPr>
        <w:t>AMSR3</w:t>
      </w:r>
      <w:r w:rsidRPr="00000115">
        <w:t xml:space="preserve"> Special User” services through the G-Portal as follows. I have already agreed with the on-line data utilization policies of the G-Portal and have registered for the Service using the following identification information. In addition, I agree to submit the results of my research or utilization outcomes obtained from using the </w:t>
      </w:r>
      <w:r w:rsidR="00AF322E">
        <w:rPr>
          <w:rFonts w:hint="eastAsia"/>
          <w:lang w:eastAsia="ja-JP"/>
        </w:rPr>
        <w:t>AMSR3</w:t>
      </w:r>
      <w:r w:rsidRPr="00000115">
        <w:t xml:space="preserve"> data to JAXA every fiscal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263"/>
      </w:tblGrid>
      <w:tr w:rsidR="004771CA" w:rsidRPr="004771CA" w14:paraId="0477A150" w14:textId="77777777" w:rsidTr="00901A7A">
        <w:trPr>
          <w:trHeight w:val="630"/>
        </w:trPr>
        <w:tc>
          <w:tcPr>
            <w:tcW w:w="2376" w:type="dxa"/>
          </w:tcPr>
          <w:p w14:paraId="62EEB67E" w14:textId="3FF37A15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  <w:r w:rsidRPr="004771CA">
              <w:rPr>
                <w:rFonts w:asciiTheme="majorHAnsi" w:hAnsiTheme="majorHAnsi" w:cstheme="majorHAnsi"/>
              </w:rPr>
              <w:t>Registered user ID</w:t>
            </w:r>
          </w:p>
        </w:tc>
        <w:tc>
          <w:tcPr>
            <w:tcW w:w="6326" w:type="dxa"/>
          </w:tcPr>
          <w:p w14:paraId="643FF3C4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</w:tc>
      </w:tr>
      <w:tr w:rsidR="004771CA" w:rsidRPr="004771CA" w14:paraId="6840AC62" w14:textId="77777777" w:rsidTr="00901A7A">
        <w:trPr>
          <w:trHeight w:val="645"/>
        </w:trPr>
        <w:tc>
          <w:tcPr>
            <w:tcW w:w="2376" w:type="dxa"/>
          </w:tcPr>
          <w:p w14:paraId="7C743E3E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771CA">
              <w:rPr>
                <w:rFonts w:asciiTheme="majorHAnsi" w:hAnsiTheme="majorHAnsi" w:cstheme="majorHAnsi"/>
              </w:rPr>
              <w:t>Data required</w:t>
            </w:r>
          </w:p>
        </w:tc>
        <w:tc>
          <w:tcPr>
            <w:tcW w:w="6326" w:type="dxa"/>
          </w:tcPr>
          <w:p w14:paraId="0DF76DEC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</w:tc>
      </w:tr>
      <w:tr w:rsidR="004771CA" w:rsidRPr="004771CA" w14:paraId="7393648F" w14:textId="77777777" w:rsidTr="00901A7A">
        <w:tc>
          <w:tcPr>
            <w:tcW w:w="2376" w:type="dxa"/>
          </w:tcPr>
          <w:p w14:paraId="1422078B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771CA">
              <w:rPr>
                <w:rFonts w:asciiTheme="majorHAnsi" w:hAnsiTheme="majorHAnsi" w:cstheme="majorHAnsi"/>
              </w:rPr>
              <w:t xml:space="preserve">Period of utilization of data </w:t>
            </w:r>
          </w:p>
        </w:tc>
        <w:tc>
          <w:tcPr>
            <w:tcW w:w="6326" w:type="dxa"/>
          </w:tcPr>
          <w:p w14:paraId="1691D48A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</w:tc>
      </w:tr>
      <w:tr w:rsidR="004771CA" w:rsidRPr="004771CA" w14:paraId="752F2358" w14:textId="77777777" w:rsidTr="00901A7A">
        <w:tc>
          <w:tcPr>
            <w:tcW w:w="2376" w:type="dxa"/>
          </w:tcPr>
          <w:p w14:paraId="072809A7" w14:textId="3E97C760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771CA">
              <w:rPr>
                <w:rFonts w:asciiTheme="majorHAnsi" w:hAnsiTheme="majorHAnsi" w:cstheme="majorHAnsi"/>
              </w:rPr>
              <w:t>Purpose</w:t>
            </w:r>
          </w:p>
        </w:tc>
        <w:tc>
          <w:tcPr>
            <w:tcW w:w="6326" w:type="dxa"/>
          </w:tcPr>
          <w:p w14:paraId="3BE7484D" w14:textId="77777777" w:rsid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  <w:p w14:paraId="11E6E2D5" w14:textId="77777777" w:rsid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  <w:p w14:paraId="3DA77C52" w14:textId="77777777" w:rsid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  <w:p w14:paraId="4353D057" w14:textId="77777777" w:rsid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  <w:p w14:paraId="2606FD46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  <w:lang w:eastAsia="ja-JP"/>
              </w:rPr>
            </w:pPr>
          </w:p>
        </w:tc>
      </w:tr>
      <w:tr w:rsidR="004771CA" w:rsidRPr="004771CA" w14:paraId="17023F00" w14:textId="77777777" w:rsidTr="00901A7A">
        <w:tc>
          <w:tcPr>
            <w:tcW w:w="2376" w:type="dxa"/>
          </w:tcPr>
          <w:p w14:paraId="2C6BDAA9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771CA">
              <w:rPr>
                <w:rFonts w:asciiTheme="majorHAnsi" w:hAnsiTheme="majorHAnsi" w:cstheme="majorHAnsi"/>
              </w:rPr>
              <w:t>Notes</w:t>
            </w:r>
          </w:p>
          <w:p w14:paraId="40B04A41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771CA">
              <w:rPr>
                <w:rFonts w:asciiTheme="majorHAnsi" w:hAnsiTheme="majorHAnsi" w:cstheme="majorHAnsi"/>
              </w:rPr>
              <w:t xml:space="preserve">(In case part of the work using the </w:t>
            </w:r>
            <w:proofErr w:type="gramStart"/>
            <w:r w:rsidRPr="004771CA">
              <w:rPr>
                <w:rFonts w:asciiTheme="majorHAnsi" w:hAnsiTheme="majorHAnsi" w:cstheme="majorHAnsi"/>
              </w:rPr>
              <w:t>data  is</w:t>
            </w:r>
            <w:proofErr w:type="gramEnd"/>
            <w:r w:rsidRPr="004771CA">
              <w:rPr>
                <w:rFonts w:asciiTheme="majorHAnsi" w:hAnsiTheme="majorHAnsi" w:cstheme="majorHAnsi"/>
              </w:rPr>
              <w:t xml:space="preserve"> being subcontracted to a third party, information concerning</w:t>
            </w:r>
          </w:p>
          <w:p w14:paraId="461D76AE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771CA">
              <w:rPr>
                <w:rFonts w:asciiTheme="majorHAnsi" w:hAnsiTheme="majorHAnsi" w:cstheme="majorHAnsi"/>
              </w:rPr>
              <w:t>the subcontractor)</w:t>
            </w:r>
          </w:p>
        </w:tc>
        <w:tc>
          <w:tcPr>
            <w:tcW w:w="6326" w:type="dxa"/>
          </w:tcPr>
          <w:p w14:paraId="735ECD98" w14:textId="77777777" w:rsidR="004771CA" w:rsidRPr="004771CA" w:rsidRDefault="004771CA" w:rsidP="004771C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8CD38F6" w14:textId="592D8687" w:rsidR="007B5AA9" w:rsidRPr="0091204E" w:rsidRDefault="00DD7E69" w:rsidP="00C04B2B">
      <w:pPr>
        <w:spacing w:after="0" w:line="240" w:lineRule="auto"/>
        <w:rPr>
          <w:lang w:eastAsia="ja-JP"/>
        </w:rPr>
      </w:pPr>
      <w:r w:rsidRPr="00C04B2B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24593A6" wp14:editId="39BD4EC1">
            <wp:simplePos x="0" y="0"/>
            <wp:positionH relativeFrom="column">
              <wp:posOffset>3387725</wp:posOffset>
            </wp:positionH>
            <wp:positionV relativeFrom="paragraph">
              <wp:posOffset>5715</wp:posOffset>
            </wp:positionV>
            <wp:extent cx="1981835" cy="174625"/>
            <wp:effectExtent l="0" t="0" r="0" b="0"/>
            <wp:wrapSquare wrapText="bothSides"/>
            <wp:docPr id="4787142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67" t="1" r="4396" b="-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204E" w:rsidRPr="0091204E">
        <w:rPr>
          <w:sz w:val="20"/>
          <w:szCs w:val="20"/>
          <w:lang w:eastAsia="ja-JP"/>
        </w:rPr>
        <w:t>Applications should be sent to the following email address:</w:t>
      </w:r>
    </w:p>
    <w:p w14:paraId="607A8782" w14:textId="4167F014" w:rsidR="002B6369" w:rsidRDefault="002B6369" w:rsidP="0014110F"/>
    <w:sectPr w:rsidR="002B63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2451" w14:textId="77777777" w:rsidR="000872AF" w:rsidRDefault="000872AF" w:rsidP="00744B37">
      <w:pPr>
        <w:spacing w:after="0" w:line="240" w:lineRule="auto"/>
      </w:pPr>
      <w:r>
        <w:separator/>
      </w:r>
    </w:p>
  </w:endnote>
  <w:endnote w:type="continuationSeparator" w:id="0">
    <w:p w14:paraId="4563A686" w14:textId="77777777" w:rsidR="000872AF" w:rsidRDefault="000872AF" w:rsidP="0074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FA42" w14:textId="77777777" w:rsidR="000872AF" w:rsidRDefault="000872AF" w:rsidP="00744B37">
      <w:pPr>
        <w:spacing w:after="0" w:line="240" w:lineRule="auto"/>
      </w:pPr>
      <w:r>
        <w:separator/>
      </w:r>
    </w:p>
  </w:footnote>
  <w:footnote w:type="continuationSeparator" w:id="0">
    <w:p w14:paraId="41C87D53" w14:textId="77777777" w:rsidR="000872AF" w:rsidRDefault="000872AF" w:rsidP="0074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F7D38"/>
    <w:multiLevelType w:val="hybridMultilevel"/>
    <w:tmpl w:val="5BC647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A481C29"/>
    <w:multiLevelType w:val="hybridMultilevel"/>
    <w:tmpl w:val="56E4E9E2"/>
    <w:lvl w:ilvl="0" w:tplc="2A30C69E">
      <w:numFmt w:val="bullet"/>
      <w:lvlText w:val="・"/>
      <w:lvlJc w:val="left"/>
      <w:pPr>
        <w:ind w:left="440" w:hanging="440"/>
      </w:pPr>
      <w:rPr>
        <w:rFonts w:ascii="メイリオ" w:eastAsia="メイリオ" w:hAnsi="メイリオ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5441828">
    <w:abstractNumId w:val="8"/>
  </w:num>
  <w:num w:numId="2" w16cid:durableId="1632206666">
    <w:abstractNumId w:val="6"/>
  </w:num>
  <w:num w:numId="3" w16cid:durableId="819417556">
    <w:abstractNumId w:val="5"/>
  </w:num>
  <w:num w:numId="4" w16cid:durableId="1271938810">
    <w:abstractNumId w:val="4"/>
  </w:num>
  <w:num w:numId="5" w16cid:durableId="1663507997">
    <w:abstractNumId w:val="7"/>
  </w:num>
  <w:num w:numId="6" w16cid:durableId="1979797323">
    <w:abstractNumId w:val="3"/>
  </w:num>
  <w:num w:numId="7" w16cid:durableId="400719700">
    <w:abstractNumId w:val="2"/>
  </w:num>
  <w:num w:numId="8" w16cid:durableId="446043571">
    <w:abstractNumId w:val="1"/>
  </w:num>
  <w:num w:numId="9" w16cid:durableId="1492408345">
    <w:abstractNumId w:val="0"/>
  </w:num>
  <w:num w:numId="10" w16cid:durableId="1359700087">
    <w:abstractNumId w:val="9"/>
  </w:num>
  <w:num w:numId="11" w16cid:durableId="221598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15"/>
    <w:rsid w:val="00024642"/>
    <w:rsid w:val="00034616"/>
    <w:rsid w:val="0006063C"/>
    <w:rsid w:val="000872AF"/>
    <w:rsid w:val="000A3698"/>
    <w:rsid w:val="000C6088"/>
    <w:rsid w:val="000E0B5C"/>
    <w:rsid w:val="001312EC"/>
    <w:rsid w:val="00136C78"/>
    <w:rsid w:val="0014110F"/>
    <w:rsid w:val="0015074B"/>
    <w:rsid w:val="00174349"/>
    <w:rsid w:val="00207084"/>
    <w:rsid w:val="0029639D"/>
    <w:rsid w:val="002B6369"/>
    <w:rsid w:val="002E378F"/>
    <w:rsid w:val="00326F90"/>
    <w:rsid w:val="00332727"/>
    <w:rsid w:val="003A06EB"/>
    <w:rsid w:val="004144B9"/>
    <w:rsid w:val="004169FB"/>
    <w:rsid w:val="00426864"/>
    <w:rsid w:val="00440478"/>
    <w:rsid w:val="00467D74"/>
    <w:rsid w:val="004771CA"/>
    <w:rsid w:val="005669FE"/>
    <w:rsid w:val="005D1DDD"/>
    <w:rsid w:val="005E592C"/>
    <w:rsid w:val="00613CA4"/>
    <w:rsid w:val="00630291"/>
    <w:rsid w:val="00667B2B"/>
    <w:rsid w:val="00670D20"/>
    <w:rsid w:val="00744B37"/>
    <w:rsid w:val="007B5AA9"/>
    <w:rsid w:val="0091204E"/>
    <w:rsid w:val="00933577"/>
    <w:rsid w:val="009569D1"/>
    <w:rsid w:val="009954EF"/>
    <w:rsid w:val="00A11A34"/>
    <w:rsid w:val="00AA1D8D"/>
    <w:rsid w:val="00AF322E"/>
    <w:rsid w:val="00B47730"/>
    <w:rsid w:val="00B6095F"/>
    <w:rsid w:val="00BB6CF2"/>
    <w:rsid w:val="00C04B2B"/>
    <w:rsid w:val="00C11181"/>
    <w:rsid w:val="00C554AB"/>
    <w:rsid w:val="00CB0664"/>
    <w:rsid w:val="00D6543A"/>
    <w:rsid w:val="00DD7E69"/>
    <w:rsid w:val="00DE6347"/>
    <w:rsid w:val="00E4035F"/>
    <w:rsid w:val="00F0651C"/>
    <w:rsid w:val="00F31024"/>
    <w:rsid w:val="00F7497F"/>
    <w:rsid w:val="00FB7386"/>
    <w:rsid w:val="00FC693F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636D0DEE-7756-4C5D-BCAD-C6988F7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C55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00589-b284-4a93-b65b-9a15917aff74" xsi:nil="true"/>
    <lcf76f155ced4ddcb4097134ff3c332f xmlns="c89508d3-67ed-412a-a497-9903bf20a6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B60848575FA438B583E1AE7C71318" ma:contentTypeVersion="10" ma:contentTypeDescription="Create a new document." ma:contentTypeScope="" ma:versionID="f2065f567e1825ee0316c2eab0e173a5">
  <xsd:schema xmlns:xsd="http://www.w3.org/2001/XMLSchema" xmlns:xs="http://www.w3.org/2001/XMLSchema" xmlns:p="http://schemas.microsoft.com/office/2006/metadata/properties" xmlns:ns2="c89508d3-67ed-412a-a497-9903bf20a666" xmlns:ns3="64b00589-b284-4a93-b65b-9a15917aff74" targetNamespace="http://schemas.microsoft.com/office/2006/metadata/properties" ma:root="true" ma:fieldsID="7d8f4db17734e9c18bddea3999ac7221" ns2:_="" ns3:_="">
    <xsd:import namespace="c89508d3-67ed-412a-a497-9903bf20a666"/>
    <xsd:import namespace="64b00589-b284-4a93-b65b-9a15917af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08d3-67ed-412a-a497-9903bf20a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89b47-ed42-43f0-944d-1893b87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00589-b284-4a93-b65b-9a15917aff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971028-e171-4db5-a345-f16b28f34cb6}" ma:internalName="TaxCatchAll" ma:showField="CatchAllData" ma:web="64b00589-b284-4a93-b65b-9a15917af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CAF26-CED9-4835-A5A2-AE28B2C69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1A0F3-4286-434C-9AD4-2177ABE2391A}"/>
</file>

<file path=customXml/itemProps4.xml><?xml version="1.0" encoding="utf-8"?>
<ds:datastoreItem xmlns:ds="http://schemas.openxmlformats.org/officeDocument/2006/customXml" ds:itemID="{AD8EA223-CC9E-4935-AA0C-A2D837723D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3d6966-7b3b-4f51-bc29-e5b194e73c1e}" enabled="0" method="" siteId="{eb3d6966-7b3b-4f51-bc29-e5b194e73c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519</Characters>
  <DocSecurity>0</DocSecurity>
  <Lines>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2026-05-14T09:17:00Z</dcterms:created>
  <dcterms:modified xsi:type="dcterms:W3CDTF">2026-05-15T04:20:00Z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0x0101000ACB60848575FA438B583E1AE7C71318</vt:lpwstr>
  </property>
  <property fmtid="{D5CDD505-2E9C-101B-9397-08002B2CF9AE}" pid="3" name="MediaServiceImageTags">
    <vt:lpwstr/>
  </property>
</Properties>
</file>